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CA6F" w14:textId="77777777" w:rsidR="00683C3D" w:rsidRDefault="00000000">
      <w:pPr>
        <w:pStyle w:val="Heading1"/>
      </w:pPr>
      <w:r>
        <w:t>Risk Assessment – Inflatable Volleyball Hire</w:t>
      </w:r>
    </w:p>
    <w:p w14:paraId="2116CDF2" w14:textId="77777777" w:rsidR="00683C3D" w:rsidRDefault="00000000">
      <w:r>
        <w:t>Activity: Hire and operation of inflatable volleyball game.</w:t>
      </w:r>
      <w:r>
        <w:br/>
        <w:t>Equipment: Inflatable court, blower, stakes/sandbags, volleyball.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20"/>
        <w:gridCol w:w="1728"/>
        <w:gridCol w:w="1727"/>
        <w:gridCol w:w="1713"/>
      </w:tblGrid>
      <w:tr w:rsidR="00683C3D" w14:paraId="78FEE416" w14:textId="77777777">
        <w:tc>
          <w:tcPr>
            <w:tcW w:w="1728" w:type="dxa"/>
          </w:tcPr>
          <w:p w14:paraId="02E76EEF" w14:textId="77777777" w:rsidR="00683C3D" w:rsidRDefault="00000000">
            <w:r>
              <w:t>Hazard</w:t>
            </w:r>
          </w:p>
        </w:tc>
        <w:tc>
          <w:tcPr>
            <w:tcW w:w="1728" w:type="dxa"/>
          </w:tcPr>
          <w:p w14:paraId="03977087" w14:textId="77777777" w:rsidR="00683C3D" w:rsidRDefault="00000000">
            <w:r>
              <w:t>Persons at Risk</w:t>
            </w:r>
          </w:p>
        </w:tc>
        <w:tc>
          <w:tcPr>
            <w:tcW w:w="1728" w:type="dxa"/>
          </w:tcPr>
          <w:p w14:paraId="63C48E86" w14:textId="77777777" w:rsidR="00683C3D" w:rsidRDefault="00000000">
            <w:r>
              <w:t>Potential Harm</w:t>
            </w:r>
          </w:p>
        </w:tc>
        <w:tc>
          <w:tcPr>
            <w:tcW w:w="1728" w:type="dxa"/>
          </w:tcPr>
          <w:p w14:paraId="069C8899" w14:textId="77777777" w:rsidR="00683C3D" w:rsidRDefault="00000000">
            <w:r>
              <w:t>Control Measures</w:t>
            </w:r>
          </w:p>
        </w:tc>
        <w:tc>
          <w:tcPr>
            <w:tcW w:w="1728" w:type="dxa"/>
          </w:tcPr>
          <w:p w14:paraId="3E3100F7" w14:textId="77777777" w:rsidR="00683C3D" w:rsidRDefault="00000000">
            <w:r>
              <w:t>Risk</w:t>
            </w:r>
          </w:p>
        </w:tc>
      </w:tr>
      <w:tr w:rsidR="00683C3D" w14:paraId="6045704F" w14:textId="77777777">
        <w:tc>
          <w:tcPr>
            <w:tcW w:w="1728" w:type="dxa"/>
          </w:tcPr>
          <w:p w14:paraId="65811075" w14:textId="77777777" w:rsidR="00683C3D" w:rsidRDefault="00000000">
            <w:r>
              <w:t>Manual handling</w:t>
            </w:r>
          </w:p>
        </w:tc>
        <w:tc>
          <w:tcPr>
            <w:tcW w:w="1728" w:type="dxa"/>
          </w:tcPr>
          <w:p w14:paraId="23614B12" w14:textId="77777777" w:rsidR="00683C3D" w:rsidRDefault="00000000">
            <w:r>
              <w:t>Staff</w:t>
            </w:r>
          </w:p>
        </w:tc>
        <w:tc>
          <w:tcPr>
            <w:tcW w:w="1728" w:type="dxa"/>
          </w:tcPr>
          <w:p w14:paraId="6689C0F6" w14:textId="77777777" w:rsidR="00683C3D" w:rsidRDefault="00000000">
            <w:r>
              <w:t>Strains</w:t>
            </w:r>
          </w:p>
        </w:tc>
        <w:tc>
          <w:tcPr>
            <w:tcW w:w="1728" w:type="dxa"/>
          </w:tcPr>
          <w:p w14:paraId="4DBC8BE3" w14:textId="77777777" w:rsidR="00683C3D" w:rsidRDefault="00000000">
            <w:r>
              <w:t>Team lift/trolley</w:t>
            </w:r>
          </w:p>
        </w:tc>
        <w:tc>
          <w:tcPr>
            <w:tcW w:w="1728" w:type="dxa"/>
          </w:tcPr>
          <w:p w14:paraId="554F5A3B" w14:textId="77777777" w:rsidR="00683C3D" w:rsidRDefault="00000000">
            <w:r>
              <w:t>Low</w:t>
            </w:r>
          </w:p>
        </w:tc>
      </w:tr>
      <w:tr w:rsidR="00683C3D" w14:paraId="76BB34F4" w14:textId="77777777">
        <w:tc>
          <w:tcPr>
            <w:tcW w:w="1728" w:type="dxa"/>
          </w:tcPr>
          <w:p w14:paraId="62F26F99" w14:textId="77777777" w:rsidR="00683C3D" w:rsidRDefault="00000000">
            <w:r>
              <w:t>Inflatable movement</w:t>
            </w:r>
          </w:p>
        </w:tc>
        <w:tc>
          <w:tcPr>
            <w:tcW w:w="1728" w:type="dxa"/>
          </w:tcPr>
          <w:p w14:paraId="09B025D0" w14:textId="77777777" w:rsidR="00683C3D" w:rsidRDefault="00000000">
            <w:r>
              <w:t>Users</w:t>
            </w:r>
          </w:p>
        </w:tc>
        <w:tc>
          <w:tcPr>
            <w:tcW w:w="1728" w:type="dxa"/>
          </w:tcPr>
          <w:p w14:paraId="45A75F40" w14:textId="77777777" w:rsidR="00683C3D" w:rsidRDefault="00000000">
            <w:r>
              <w:t>Impact/injury</w:t>
            </w:r>
          </w:p>
        </w:tc>
        <w:tc>
          <w:tcPr>
            <w:tcW w:w="1728" w:type="dxa"/>
          </w:tcPr>
          <w:p w14:paraId="40FDE70D" w14:textId="77777777" w:rsidR="00683C3D" w:rsidRDefault="00000000">
            <w:r>
              <w:t>Anchor securely; inspect anchors</w:t>
            </w:r>
          </w:p>
        </w:tc>
        <w:tc>
          <w:tcPr>
            <w:tcW w:w="1728" w:type="dxa"/>
          </w:tcPr>
          <w:p w14:paraId="6795BE87" w14:textId="77777777" w:rsidR="00683C3D" w:rsidRDefault="00000000">
            <w:r>
              <w:t>Low</w:t>
            </w:r>
          </w:p>
        </w:tc>
      </w:tr>
      <w:tr w:rsidR="00683C3D" w14:paraId="36D12CCE" w14:textId="77777777">
        <w:tc>
          <w:tcPr>
            <w:tcW w:w="1728" w:type="dxa"/>
          </w:tcPr>
          <w:p w14:paraId="06EB74C6" w14:textId="77777777" w:rsidR="00683C3D" w:rsidRDefault="00000000">
            <w:r>
              <w:t>Electrical blower</w:t>
            </w:r>
          </w:p>
        </w:tc>
        <w:tc>
          <w:tcPr>
            <w:tcW w:w="1728" w:type="dxa"/>
          </w:tcPr>
          <w:p w14:paraId="11EB746C" w14:textId="77777777" w:rsidR="00683C3D" w:rsidRDefault="00000000">
            <w:r>
              <w:t>Staff/Public</w:t>
            </w:r>
          </w:p>
        </w:tc>
        <w:tc>
          <w:tcPr>
            <w:tcW w:w="1728" w:type="dxa"/>
          </w:tcPr>
          <w:p w14:paraId="10DE1852" w14:textId="77777777" w:rsidR="00683C3D" w:rsidRDefault="00000000">
            <w:r>
              <w:t>Shock</w:t>
            </w:r>
          </w:p>
        </w:tc>
        <w:tc>
          <w:tcPr>
            <w:tcW w:w="1728" w:type="dxa"/>
          </w:tcPr>
          <w:p w14:paraId="3357C766" w14:textId="77777777" w:rsidR="00683C3D" w:rsidRDefault="00000000">
            <w:r>
              <w:t>PAT tested, RCD, cables covered</w:t>
            </w:r>
          </w:p>
        </w:tc>
        <w:tc>
          <w:tcPr>
            <w:tcW w:w="1728" w:type="dxa"/>
          </w:tcPr>
          <w:p w14:paraId="49896414" w14:textId="77777777" w:rsidR="00683C3D" w:rsidRDefault="00000000">
            <w:r>
              <w:t>Low</w:t>
            </w:r>
          </w:p>
        </w:tc>
      </w:tr>
      <w:tr w:rsidR="00683C3D" w14:paraId="019A5F45" w14:textId="77777777">
        <w:tc>
          <w:tcPr>
            <w:tcW w:w="1728" w:type="dxa"/>
          </w:tcPr>
          <w:p w14:paraId="11B0B700" w14:textId="77777777" w:rsidR="00683C3D" w:rsidRDefault="00000000">
            <w:r>
              <w:t>Trips on entrance/cables</w:t>
            </w:r>
          </w:p>
        </w:tc>
        <w:tc>
          <w:tcPr>
            <w:tcW w:w="1728" w:type="dxa"/>
          </w:tcPr>
          <w:p w14:paraId="43693E83" w14:textId="77777777" w:rsidR="00683C3D" w:rsidRDefault="00000000">
            <w:r>
              <w:t>Users</w:t>
            </w:r>
          </w:p>
        </w:tc>
        <w:tc>
          <w:tcPr>
            <w:tcW w:w="1728" w:type="dxa"/>
          </w:tcPr>
          <w:p w14:paraId="378FF451" w14:textId="77777777" w:rsidR="00683C3D" w:rsidRDefault="00000000">
            <w:r>
              <w:t>Falls</w:t>
            </w:r>
          </w:p>
        </w:tc>
        <w:tc>
          <w:tcPr>
            <w:tcW w:w="1728" w:type="dxa"/>
          </w:tcPr>
          <w:p w14:paraId="289CA144" w14:textId="77777777" w:rsidR="00683C3D" w:rsidRDefault="00000000">
            <w:r>
              <w:t>Clear access; cable covers</w:t>
            </w:r>
          </w:p>
        </w:tc>
        <w:tc>
          <w:tcPr>
            <w:tcW w:w="1728" w:type="dxa"/>
          </w:tcPr>
          <w:p w14:paraId="1BE37F61" w14:textId="77777777" w:rsidR="00683C3D" w:rsidRDefault="00000000">
            <w:r>
              <w:t>Low</w:t>
            </w:r>
          </w:p>
        </w:tc>
      </w:tr>
      <w:tr w:rsidR="00683C3D" w14:paraId="5EA6DC42" w14:textId="77777777">
        <w:tc>
          <w:tcPr>
            <w:tcW w:w="1728" w:type="dxa"/>
          </w:tcPr>
          <w:p w14:paraId="1A4581EE" w14:textId="77777777" w:rsidR="00683C3D" w:rsidRDefault="00000000">
            <w:r>
              <w:t>Falls/collisions</w:t>
            </w:r>
          </w:p>
        </w:tc>
        <w:tc>
          <w:tcPr>
            <w:tcW w:w="1728" w:type="dxa"/>
          </w:tcPr>
          <w:p w14:paraId="77965336" w14:textId="77777777" w:rsidR="00683C3D" w:rsidRDefault="00000000">
            <w:r>
              <w:t>Players</w:t>
            </w:r>
          </w:p>
        </w:tc>
        <w:tc>
          <w:tcPr>
            <w:tcW w:w="1728" w:type="dxa"/>
          </w:tcPr>
          <w:p w14:paraId="5D033C75" w14:textId="77777777" w:rsidR="00683C3D" w:rsidRDefault="00000000">
            <w:r>
              <w:t>Bruises/sprains</w:t>
            </w:r>
          </w:p>
        </w:tc>
        <w:tc>
          <w:tcPr>
            <w:tcW w:w="1728" w:type="dxa"/>
          </w:tcPr>
          <w:p w14:paraId="60334412" w14:textId="77777777" w:rsidR="00683C3D" w:rsidRDefault="00000000">
            <w:r>
              <w:t>Limit numbers; supervise</w:t>
            </w:r>
          </w:p>
        </w:tc>
        <w:tc>
          <w:tcPr>
            <w:tcW w:w="1728" w:type="dxa"/>
          </w:tcPr>
          <w:p w14:paraId="29C75223" w14:textId="77777777" w:rsidR="00683C3D" w:rsidRDefault="00000000">
            <w:r>
              <w:t>Medium</w:t>
            </w:r>
          </w:p>
        </w:tc>
      </w:tr>
      <w:tr w:rsidR="00683C3D" w14:paraId="7B297B23" w14:textId="77777777">
        <w:tc>
          <w:tcPr>
            <w:tcW w:w="1728" w:type="dxa"/>
          </w:tcPr>
          <w:p w14:paraId="425CBE1F" w14:textId="77777777" w:rsidR="00683C3D" w:rsidRDefault="00000000">
            <w:r>
              <w:t>Horseplay</w:t>
            </w:r>
          </w:p>
        </w:tc>
        <w:tc>
          <w:tcPr>
            <w:tcW w:w="1728" w:type="dxa"/>
          </w:tcPr>
          <w:p w14:paraId="7AF6858C" w14:textId="77777777" w:rsidR="00683C3D" w:rsidRDefault="00000000">
            <w:r>
              <w:t>Players</w:t>
            </w:r>
          </w:p>
        </w:tc>
        <w:tc>
          <w:tcPr>
            <w:tcW w:w="1728" w:type="dxa"/>
          </w:tcPr>
          <w:p w14:paraId="5E6E4757" w14:textId="77777777" w:rsidR="00683C3D" w:rsidRDefault="00000000">
            <w:r>
              <w:t>Injury</w:t>
            </w:r>
          </w:p>
        </w:tc>
        <w:tc>
          <w:tcPr>
            <w:tcW w:w="1728" w:type="dxa"/>
          </w:tcPr>
          <w:p w14:paraId="47B3BBA2" w14:textId="77777777" w:rsidR="00683C3D" w:rsidRDefault="00000000">
            <w:r>
              <w:t>No climbing/rough play</w:t>
            </w:r>
          </w:p>
        </w:tc>
        <w:tc>
          <w:tcPr>
            <w:tcW w:w="1728" w:type="dxa"/>
          </w:tcPr>
          <w:p w14:paraId="55320653" w14:textId="77777777" w:rsidR="00683C3D" w:rsidRDefault="00000000">
            <w:r>
              <w:t>Medium</w:t>
            </w:r>
          </w:p>
        </w:tc>
      </w:tr>
      <w:tr w:rsidR="00683C3D" w14:paraId="3CD6AF8D" w14:textId="77777777">
        <w:tc>
          <w:tcPr>
            <w:tcW w:w="1728" w:type="dxa"/>
          </w:tcPr>
          <w:p w14:paraId="0165D785" w14:textId="77777777" w:rsidR="00683C3D" w:rsidRDefault="00000000">
            <w:r>
              <w:t>High winds/outdoor</w:t>
            </w:r>
          </w:p>
        </w:tc>
        <w:tc>
          <w:tcPr>
            <w:tcW w:w="1728" w:type="dxa"/>
          </w:tcPr>
          <w:p w14:paraId="3B09A8B6" w14:textId="77777777" w:rsidR="00683C3D" w:rsidRDefault="00000000">
            <w:r>
              <w:t>All</w:t>
            </w:r>
          </w:p>
        </w:tc>
        <w:tc>
          <w:tcPr>
            <w:tcW w:w="1728" w:type="dxa"/>
          </w:tcPr>
          <w:p w14:paraId="7C9A2C13" w14:textId="77777777" w:rsidR="00683C3D" w:rsidRDefault="00000000">
            <w:r>
              <w:t>Instability</w:t>
            </w:r>
          </w:p>
        </w:tc>
        <w:tc>
          <w:tcPr>
            <w:tcW w:w="1728" w:type="dxa"/>
          </w:tcPr>
          <w:p w14:paraId="4199D807" w14:textId="77777777" w:rsidR="00683C3D" w:rsidRDefault="00000000">
            <w:r>
              <w:t>Follow wind limits; deflate if unsafe</w:t>
            </w:r>
          </w:p>
        </w:tc>
        <w:tc>
          <w:tcPr>
            <w:tcW w:w="1728" w:type="dxa"/>
          </w:tcPr>
          <w:p w14:paraId="46015996" w14:textId="77777777" w:rsidR="00683C3D" w:rsidRDefault="00000000">
            <w:r>
              <w:t>Low</w:t>
            </w:r>
          </w:p>
        </w:tc>
      </w:tr>
      <w:tr w:rsidR="00683C3D" w14:paraId="2341EE5E" w14:textId="77777777">
        <w:tc>
          <w:tcPr>
            <w:tcW w:w="1728" w:type="dxa"/>
          </w:tcPr>
          <w:p w14:paraId="131988D2" w14:textId="77777777" w:rsidR="00683C3D" w:rsidRDefault="00000000">
            <w:r>
              <w:t>Damaged inflatable</w:t>
            </w:r>
          </w:p>
        </w:tc>
        <w:tc>
          <w:tcPr>
            <w:tcW w:w="1728" w:type="dxa"/>
          </w:tcPr>
          <w:p w14:paraId="55A29689" w14:textId="77777777" w:rsidR="00683C3D" w:rsidRDefault="00000000">
            <w:r>
              <w:t>Users</w:t>
            </w:r>
          </w:p>
        </w:tc>
        <w:tc>
          <w:tcPr>
            <w:tcW w:w="1728" w:type="dxa"/>
          </w:tcPr>
          <w:p w14:paraId="5975F317" w14:textId="77777777" w:rsidR="00683C3D" w:rsidRDefault="00000000">
            <w:r>
              <w:t>Injury</w:t>
            </w:r>
          </w:p>
        </w:tc>
        <w:tc>
          <w:tcPr>
            <w:tcW w:w="1728" w:type="dxa"/>
          </w:tcPr>
          <w:p w14:paraId="1CFB93B9" w14:textId="77777777" w:rsidR="00683C3D" w:rsidRDefault="00000000">
            <w:r>
              <w:t>Inspect before use</w:t>
            </w:r>
          </w:p>
        </w:tc>
        <w:tc>
          <w:tcPr>
            <w:tcW w:w="1728" w:type="dxa"/>
          </w:tcPr>
          <w:p w14:paraId="7A5ED5ED" w14:textId="77777777" w:rsidR="00683C3D" w:rsidRDefault="00000000">
            <w:r>
              <w:t>Low</w:t>
            </w:r>
          </w:p>
        </w:tc>
      </w:tr>
      <w:tr w:rsidR="00683C3D" w14:paraId="5160CF74" w14:textId="77777777">
        <w:tc>
          <w:tcPr>
            <w:tcW w:w="1728" w:type="dxa"/>
          </w:tcPr>
          <w:p w14:paraId="33625CFF" w14:textId="77777777" w:rsidR="00683C3D" w:rsidRDefault="00000000">
            <w:r>
              <w:t>Fire exits blocked</w:t>
            </w:r>
          </w:p>
        </w:tc>
        <w:tc>
          <w:tcPr>
            <w:tcW w:w="1728" w:type="dxa"/>
          </w:tcPr>
          <w:p w14:paraId="5F967C19" w14:textId="77777777" w:rsidR="00683C3D" w:rsidRDefault="00000000">
            <w:r>
              <w:t>Public</w:t>
            </w:r>
          </w:p>
        </w:tc>
        <w:tc>
          <w:tcPr>
            <w:tcW w:w="1728" w:type="dxa"/>
          </w:tcPr>
          <w:p w14:paraId="2B23C6A4" w14:textId="77777777" w:rsidR="00683C3D" w:rsidRDefault="00000000">
            <w:r>
              <w:t>Evacuation delay</w:t>
            </w:r>
          </w:p>
        </w:tc>
        <w:tc>
          <w:tcPr>
            <w:tcW w:w="1728" w:type="dxa"/>
          </w:tcPr>
          <w:p w14:paraId="16884936" w14:textId="77777777" w:rsidR="00683C3D" w:rsidRDefault="00000000">
            <w:r>
              <w:t>Keep escape routes clear</w:t>
            </w:r>
          </w:p>
        </w:tc>
        <w:tc>
          <w:tcPr>
            <w:tcW w:w="1728" w:type="dxa"/>
          </w:tcPr>
          <w:p w14:paraId="056D68F9" w14:textId="77777777" w:rsidR="00683C3D" w:rsidRDefault="00000000">
            <w:r>
              <w:t>Low</w:t>
            </w:r>
          </w:p>
        </w:tc>
      </w:tr>
    </w:tbl>
    <w:p w14:paraId="0A037B6C" w14:textId="77777777" w:rsidR="00683C3D" w:rsidRDefault="00000000">
      <w:pPr>
        <w:pStyle w:val="Heading2"/>
      </w:pPr>
      <w:r>
        <w:t>Additional Controls</w:t>
      </w:r>
    </w:p>
    <w:p w14:paraId="42A28F63" w14:textId="77777777" w:rsidR="00683C3D" w:rsidRDefault="00000000">
      <w:pPr>
        <w:pStyle w:val="ListBullet"/>
      </w:pPr>
      <w:r>
        <w:t>Continuous adult supervision.</w:t>
      </w:r>
    </w:p>
    <w:p w14:paraId="7163A8CC" w14:textId="77777777" w:rsidR="00683C3D" w:rsidRDefault="00000000">
      <w:pPr>
        <w:pStyle w:val="ListBullet"/>
      </w:pPr>
      <w:r>
        <w:t>Suitable footwear or barefoot as instructed.</w:t>
      </w:r>
    </w:p>
    <w:p w14:paraId="174F802A" w14:textId="77777777" w:rsidR="00683C3D" w:rsidRDefault="00000000">
      <w:pPr>
        <w:pStyle w:val="ListBullet"/>
      </w:pPr>
      <w:r>
        <w:t>No sharp objects, food or drink.</w:t>
      </w:r>
    </w:p>
    <w:p w14:paraId="5FF48E04" w14:textId="77777777" w:rsidR="00683C3D" w:rsidRDefault="00000000">
      <w:pPr>
        <w:pStyle w:val="ListBullet"/>
      </w:pPr>
      <w:r>
        <w:t>Stop use during adverse weather.</w:t>
      </w:r>
    </w:p>
    <w:p w14:paraId="43F92996" w14:textId="77777777" w:rsidR="00683C3D" w:rsidRDefault="00000000">
      <w:pPr>
        <w:pStyle w:val="Heading2"/>
      </w:pPr>
      <w:r>
        <w:t>Emergency Procedures</w:t>
      </w:r>
    </w:p>
    <w:p w14:paraId="48BD3C2E" w14:textId="77777777" w:rsidR="00683C3D" w:rsidRDefault="00000000">
      <w:r>
        <w:t>Stop play immediately if equipment becomes unsafe. Isolate blower power if required, administer first aid, record incidents and remove defective equipment from service.</w:t>
      </w:r>
    </w:p>
    <w:sectPr w:rsidR="00683C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5002796">
    <w:abstractNumId w:val="8"/>
  </w:num>
  <w:num w:numId="2" w16cid:durableId="312216672">
    <w:abstractNumId w:val="6"/>
  </w:num>
  <w:num w:numId="3" w16cid:durableId="1682388635">
    <w:abstractNumId w:val="5"/>
  </w:num>
  <w:num w:numId="4" w16cid:durableId="1580404120">
    <w:abstractNumId w:val="4"/>
  </w:num>
  <w:num w:numId="5" w16cid:durableId="288246970">
    <w:abstractNumId w:val="7"/>
  </w:num>
  <w:num w:numId="6" w16cid:durableId="1285772113">
    <w:abstractNumId w:val="3"/>
  </w:num>
  <w:num w:numId="7" w16cid:durableId="1259409767">
    <w:abstractNumId w:val="2"/>
  </w:num>
  <w:num w:numId="8" w16cid:durableId="276448117">
    <w:abstractNumId w:val="1"/>
  </w:num>
  <w:num w:numId="9" w16cid:durableId="60846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09BA"/>
    <w:rsid w:val="00683C3D"/>
    <w:rsid w:val="00AA1D8D"/>
    <w:rsid w:val="00B47730"/>
    <w:rsid w:val="00CB0664"/>
    <w:rsid w:val="00F138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14843"/>
  <w14:defaultImageDpi w14:val="300"/>
  <w15:docId w15:val="{B6F521A2-9FC3-4612-9FA2-F8764A3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2026-07-17T11:37:00Z</dcterms:created>
  <dcterms:modified xsi:type="dcterms:W3CDTF">2026-07-17T11:37:00Z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d73a9ef7-cc7b-4de8-bfe6-4c8093a7f67c</vt:lpwstr>
  </property>
</Properties>
</file>